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546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</w:rPr>
        <w:t>...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13Акв.12, ком.18,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работающего в ОТРК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ведущим инженером,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1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18810086240000386624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У</w:t>
      </w:r>
      <w:r>
        <w:rPr>
          <w:rStyle w:val="cat-ExternalSystemDefinedgrp-27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18810086240000386624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8rplc-23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18810086240000386624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671413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18810086240000386624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0412365400805005462520157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0rplc-35">
    <w:name w:val="cat-Address grp-0 rplc-35"/>
    <w:basedOn w:val="DefaultParagraphFont"/>
  </w:style>
  <w:style w:type="character" w:customStyle="1" w:styleId="cat-PhoneNumbergrp-22rplc-36">
    <w:name w:val="cat-PhoneNumber grp-22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